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9D6DB" w14:textId="77777777" w:rsidR="00AB09DF" w:rsidRDefault="00AB09DF">
      <w:pPr>
        <w:pStyle w:val="Puzzle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26F7BD" wp14:editId="75FB005F">
                <wp:simplePos x="0" y="0"/>
                <wp:positionH relativeFrom="column">
                  <wp:posOffset>1943100</wp:posOffset>
                </wp:positionH>
                <wp:positionV relativeFrom="paragraph">
                  <wp:posOffset>-685800</wp:posOffset>
                </wp:positionV>
                <wp:extent cx="1943100" cy="14859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2F879DF9" w14:textId="77777777" w:rsidR="00AB09DF" w:rsidRDefault="00AB09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FE94D2" wp14:editId="70A0278B">
                                  <wp:extent cx="1555115" cy="130302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oad farm logo for esignatur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5115" cy="1303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pt;margin-top:-53.95pt;width:153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" filled="f" stroked="f">
                <v:textbox inset=",7.2pt,,7.2pt">
                  <w:txbxContent>
                    <w:p w14:paraId="2F879DF9" w14:textId="77777777" w:rsidR="00AB09DF" w:rsidRDefault="00AB09DF">
                      <w:r>
                        <w:rPr>
                          <w:noProof/>
                        </w:rPr>
                        <w:drawing>
                          <wp:inline distT="0" distB="0" distL="0" distR="0" wp14:anchorId="7BFE94D2" wp14:editId="70A0278B">
                            <wp:extent cx="1555115" cy="130302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ad farm logo for esignatur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5115" cy="1303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EE44EB8" w14:textId="77777777" w:rsidR="00AB09DF" w:rsidRDefault="00AB09DF">
      <w:pPr>
        <w:pStyle w:val="PuzzleTitle"/>
      </w:pPr>
    </w:p>
    <w:p w14:paraId="17ACEDC5" w14:textId="77777777" w:rsidR="004E45B0" w:rsidRDefault="00B91A81">
      <w:pPr>
        <w:pStyle w:val="PuzzleTitle"/>
      </w:pPr>
      <w:r>
        <w:t>Countryside Word Search</w:t>
      </w:r>
    </w:p>
    <w:tbl>
      <w:tblPr>
        <w:tblW w:w="4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4E45B0" w14:paraId="1D1DEE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602A5B0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53F3322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33D7B96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75F0062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1428AAF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77335A0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0811EDB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32D9C61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67926D0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776D703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3C77FE6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62675CE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3263FF8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414FCB2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2D320FA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748E799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18DC6BF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5B273E0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0B841F3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66AF289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68B458D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69C0BD8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22335E8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27BD1D6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</w:tr>
      <w:tr w:rsidR="004E45B0" w14:paraId="217C2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2053AEE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45694D7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73CE035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4162AEB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01D49BD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546B2AE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2E5A72D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5EF430B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58FDC66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1AB23DA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42F42BC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2C3F36C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102605F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1DC027C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6FC3D77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472DAA9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3DF69C9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38E2A4C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69D912A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47AE7E9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0C3C525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012F660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126A5B5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153EB39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</w:tr>
      <w:tr w:rsidR="004E45B0" w14:paraId="218DEA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3341444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69E4ABE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04A45C4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3075FD2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397D41F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1559870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269E555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233CA1C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681636F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3747710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4AC713F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525509E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236A88D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49114FD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3831B95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66A0E3B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454D203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3ADA19C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5C1ABBE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08A889D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44BD5BB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2F746E6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20BCF12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0B7BA5A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</w:tr>
      <w:tr w:rsidR="004E45B0" w14:paraId="66044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5C5BC94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4844B79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0F43710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2952C46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6744534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433B40F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5338988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3D40477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6603551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28E3FC3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4D4EBD6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60C56EA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113248F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51261F3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3E87977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72CB2D1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778E8CC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32BC513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7D8576F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04329BF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2496BE8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461832C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2961188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0CF6757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</w:tr>
      <w:tr w:rsidR="004E45B0" w14:paraId="6CE80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4C7F8DE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54742F6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084AB99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35BE9A6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6C36B61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09F370B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5B36C09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5E86501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61BB854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71F3F4F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3709863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036EC7C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4BF2979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34AEA9E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2BB94DF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7EF12CB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054E1BF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20947DC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7BA9C5A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3B0FB43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648260A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78C2ADF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5F9A0CD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33EB820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</w:tr>
      <w:tr w:rsidR="004E45B0" w14:paraId="07E221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1D1E649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320567B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1469C60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38DEEAD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5AE4DE7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1937BF0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0AA7EE5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676F836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3C10F3A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7160942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21207C6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7650516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024FD72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4BFDBB0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5FFCB67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7CEFCEA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16D9144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20EB8F4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07E48C6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65EC388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32420B8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2AC039F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2B7D8ED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0ADE294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</w:tr>
      <w:tr w:rsidR="004E45B0" w14:paraId="5A74E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0927032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38B1514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0588D82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6DD9408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428E997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73A2839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3C9FCA8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592A0C7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3D2C0BA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5DC75C1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442472B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45527FB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08FAA57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12AB789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573EEE7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244EED0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02E7D5F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13078BC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238AAD4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1A269F6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56BD78F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3DD5CFE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4E95B1A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5FCD1A4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</w:tr>
      <w:tr w:rsidR="004E45B0" w14:paraId="5FAAF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51D3F40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4B462B0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5DED8DF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7D6D636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688B323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3F136DD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6769612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50C076F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02A1009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75A00A9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17C391D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44BD974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386159E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09C2EE5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163DC63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5AE9DA3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5865263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3B786C6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15E312B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4350EC6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128974E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3E555FD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6C4B546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20F12F2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</w:tr>
      <w:tr w:rsidR="004E45B0" w14:paraId="7F2C91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3E1C8A4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67F12BF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2A2FA33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0094D5E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68DE30B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2EFEDE3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02A039E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57DA1CC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658F9BB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5154E77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4141687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0552B1E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50805FC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67E76C9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343D12F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260DD6E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7BFA9D8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587A520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67A9DED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7AD6A11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16EED80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63E27B4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02A1355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7D88AB9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</w:tr>
      <w:tr w:rsidR="004E45B0" w14:paraId="7CE256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6BE19E3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497F87D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3C8BE1B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5D5EADF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144525C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3BC690C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4BAD854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5ADDC95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0982917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71140B5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290361B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01C89F5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0895C21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7443E55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6BC31F0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378A430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4E397A1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0E0EBB4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663429C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7A328E1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0082761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27F9AAA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3013742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755C9C3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</w:tr>
      <w:tr w:rsidR="004E45B0" w14:paraId="48182A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1214543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30F03A1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0AF087D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489787D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784302F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3DD4CE7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280168E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592205D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0946CB1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7BEB18B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051FDDA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328719E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03FA4CC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346114B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0B6370F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00F1831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4C3E7DD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146D95D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4B193E8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2280A57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3C57EF8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148D54E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0CFEFE9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2D7A4E3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</w:tr>
      <w:tr w:rsidR="004E45B0" w14:paraId="1952A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62119E1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58EADE1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45576E0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4625C40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31DF5D6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610EE5B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1390CC7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3500E9A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7F100E7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26070B6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774D15C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634874D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6DB6386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029E0C3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0447D40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529DEAE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0F49B95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1A58EF5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60E2AC2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72F436C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1DE74B5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4D42F00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1BFFDE3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41FCC65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</w:tr>
      <w:tr w:rsidR="004E45B0" w14:paraId="0C5B8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1272C84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587AB7D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76EAAD3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2403B3C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3D13C35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3A3A8ED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7387AA7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36A2C26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1D091EA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01EA6EE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19AC384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7EF8D34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2ACDBAC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3182836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76F8324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2AAEA80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0971490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5A0C1AC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1D6C918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691788D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46EA4F3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25ECDA8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0A882AB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24DB4E6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</w:tr>
      <w:tr w:rsidR="004E45B0" w14:paraId="3559F3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2E6761C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4F1EC87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6AFD476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11A95A3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28F7C0E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43B1647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0767382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1DE2796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1459201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3A30F5D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0354DB2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6968460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605352B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7799DF1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6511868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6C6289A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1B470C9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0FBA660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7CE7FED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6B286D1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08ED4C3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1290C8F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577BA64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3DA6716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</w:tr>
      <w:tr w:rsidR="004E45B0" w14:paraId="5B248D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56D504B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452291A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5A39D3A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777AC6A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3C22D11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1EBC985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442DA09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2576B04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55554B1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442E8D2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48E98B7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4298824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6FCB28D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5FEAF01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530A55E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4E8FA40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7794006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03E025D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491797F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292DE52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60BCDDC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48945E7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7EF84F1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16FF4C7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</w:tr>
      <w:tr w:rsidR="004E45B0" w14:paraId="131C1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245B0A2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53A11C6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66CBC25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31EC119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486AF93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4AE6768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065E464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69BAE9D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42A97AA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7AD23BB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6E48E0E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7CE8AB1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04F8CC4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57C2874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5CCD934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5598D44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63138EF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005F786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699B2B3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00D5930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1C75742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60F6513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6495934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59404EC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</w:tr>
      <w:tr w:rsidR="004E45B0" w14:paraId="15E569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3768C92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49F9321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78033ED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2F8DED6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72D9970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2082F49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5AEE9FD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0F78056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0A732C2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7F7102A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2D7F5C2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09FFAA9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303F91C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11C8915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567C1E0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7298DC9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6D52815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1138B85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4805352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0AD4041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02ACA1D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33C8BE1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3732740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2599BC9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</w:tr>
      <w:tr w:rsidR="004E45B0" w14:paraId="59CB82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1D0DB35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31A4CD0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1A5AF5B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2E9040D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6F148B7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02381F4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3E143A1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290440C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2336997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00A95AE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7C10CAA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2B3C0D4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39D5B48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567C970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04BAF9E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1410FCC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6ABD9E6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0771CB6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3394F1E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7412042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72377F4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561A988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555AC69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168079C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</w:tr>
      <w:tr w:rsidR="004E45B0" w14:paraId="7F304E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6F64154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6D92407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1EBF8A5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352C051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74CC7ED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642A505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46585AB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469DF5A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34E5DE3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718A8F9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6BB362C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5BE06A4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4B5A938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6CDAFC3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280B613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579E3A1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6C27C23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4C52E92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23C8A03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62B8412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51A7DB0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2F8A199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6004C0B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31615CC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</w:tr>
      <w:tr w:rsidR="004E45B0" w14:paraId="42F039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7B31FEA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4804707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6D5C616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0C12494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3492B32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7AF021D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694EBE7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0CEDF68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2018942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69F9867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24A7A62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4E9EA8E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37C23AE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315A5E0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72D4F4A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6EBB600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2560860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0303648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34349E0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619E7C1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180B1BC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7D36701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2C76524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523E813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</w:tr>
      <w:tr w:rsidR="004E45B0" w14:paraId="0970B3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14ED169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668898D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215C3ED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6AE42DB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4EBB0E1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79175F6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10B3688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4DBDDDC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07F21A3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6DE4CB0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7D4CDE7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08FEA9A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2CBE8D2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253B1C0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67AF8EE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550A745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0D1DCC1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4B2BD88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6C1DF5F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5472503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407CF48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14BD93A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47D5E80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7433FCA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</w:tr>
      <w:tr w:rsidR="004E45B0" w14:paraId="2B2B2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43990EE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61DD119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78F9137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066BAF5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6C33706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0C6C15A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298799C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52237FF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36F23A8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05BBD4D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11E0EB6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7CB3000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7A157FF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25DBC63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7B509D9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5EBBD4F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66E52F3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0152238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4728FEB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0AC110D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2BB0FE2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Q</w:t>
            </w:r>
          </w:p>
        </w:tc>
        <w:tc>
          <w:tcPr>
            <w:tcW w:w="100" w:type="dxa"/>
            <w:vAlign w:val="center"/>
          </w:tcPr>
          <w:p w14:paraId="4012C80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2B91892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J</w:t>
            </w:r>
          </w:p>
        </w:tc>
        <w:tc>
          <w:tcPr>
            <w:tcW w:w="100" w:type="dxa"/>
            <w:vAlign w:val="center"/>
          </w:tcPr>
          <w:p w14:paraId="0948066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</w:tr>
      <w:tr w:rsidR="004E45B0" w14:paraId="0D286B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30BF2A2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30C1C2B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14587D9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21D6D4C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49ADEF1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30B96D6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54A665B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0E996697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2E01766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092885E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72A55D4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4CF9859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1B873FF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2EAE74A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Z</w:t>
            </w:r>
          </w:p>
        </w:tc>
        <w:tc>
          <w:tcPr>
            <w:tcW w:w="100" w:type="dxa"/>
            <w:vAlign w:val="center"/>
          </w:tcPr>
          <w:p w14:paraId="75BCDBF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694E80C5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03AEE5B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67AEDF9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3AC47C5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1EE329A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0BC2359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348F1C6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7142666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1B5E567B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</w:tr>
      <w:tr w:rsidR="004E45B0" w14:paraId="1CE911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62BE4264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3805D902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5363040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189E8CB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1589DC5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64D7D45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46FA17C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036EDEAD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4F613AD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X</w:t>
            </w:r>
          </w:p>
        </w:tc>
        <w:tc>
          <w:tcPr>
            <w:tcW w:w="100" w:type="dxa"/>
            <w:vAlign w:val="center"/>
          </w:tcPr>
          <w:p w14:paraId="601BE39C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28F7C1C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43D18433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57C96601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645B0728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132E7EB9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79C035F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5DE3AF8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02D2BE9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69E779A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7033F096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13A19C50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39F6593E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3ACA717F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0370E40A" w14:textId="77777777" w:rsidR="004E45B0" w:rsidRDefault="00B91A81">
            <w:pPr>
              <w:pStyle w:val="PuzzleMatrixLarge"/>
            </w:pPr>
            <w:r>
              <w:rPr>
                <w:color w:val="000000"/>
              </w:rPr>
              <w:t>G</w:t>
            </w:r>
          </w:p>
        </w:tc>
      </w:tr>
    </w:tbl>
    <w:p w14:paraId="344C5D21" w14:textId="77777777" w:rsidR="00B91A81" w:rsidRDefault="00B91A81">
      <w:pPr>
        <w:pStyle w:val="WordBankLarge"/>
      </w:pPr>
      <w:r>
        <w:t>   </w:t>
      </w:r>
      <w:r w:rsidR="00AB09DF">
        <w:t>Agriculture</w:t>
      </w:r>
      <w:r>
        <w:t>       </w:t>
      </w:r>
      <w:r w:rsidR="00AB09DF">
        <w:t>A</w:t>
      </w:r>
      <w:r>
        <w:t>rable       Countrymen       </w:t>
      </w:r>
      <w:r w:rsidR="00AB09DF">
        <w:t>C</w:t>
      </w:r>
      <w:r>
        <w:t>rop       </w:t>
      </w:r>
      <w:r w:rsidR="00AB09DF">
        <w:t>C</w:t>
      </w:r>
      <w:r>
        <w:t xml:space="preserve">ultivation    </w:t>
      </w:r>
      <w:r>
        <w:t>   </w:t>
      </w:r>
      <w:r w:rsidR="00AB09DF">
        <w:t>E</w:t>
      </w:r>
      <w:r>
        <w:t>cology       </w:t>
      </w:r>
    </w:p>
    <w:p w14:paraId="709D78E0" w14:textId="77777777" w:rsidR="00B91A81" w:rsidRDefault="00AB09DF">
      <w:pPr>
        <w:pStyle w:val="WordBankLarge"/>
      </w:pPr>
      <w:r>
        <w:t>F</w:t>
      </w:r>
      <w:r w:rsidR="00B91A81">
        <w:t>orage       </w:t>
      </w:r>
      <w:r>
        <w:t>H</w:t>
      </w:r>
      <w:r w:rsidR="00B91A81">
        <w:t>arvest       </w:t>
      </w:r>
      <w:r>
        <w:t>L</w:t>
      </w:r>
      <w:r w:rsidR="00B91A81">
        <w:t>ivestock       </w:t>
      </w:r>
      <w:r>
        <w:t>N</w:t>
      </w:r>
      <w:r w:rsidR="00B91A81">
        <w:t>ature       </w:t>
      </w:r>
      <w:r>
        <w:t>P</w:t>
      </w:r>
      <w:r w:rsidR="00B91A81">
        <w:t>asture       </w:t>
      </w:r>
      <w:r>
        <w:t>S</w:t>
      </w:r>
      <w:r w:rsidR="00B91A81">
        <w:t>oil       </w:t>
      </w:r>
      <w:r>
        <w:t>T</w:t>
      </w:r>
      <w:r w:rsidR="00B91A81">
        <w:t>hreshing       </w:t>
      </w:r>
    </w:p>
    <w:p w14:paraId="64332AED" w14:textId="77777777" w:rsidR="004E45B0" w:rsidRDefault="00AB09DF">
      <w:pPr>
        <w:pStyle w:val="WordBankLarge"/>
      </w:pPr>
      <w:r>
        <w:t>T</w:t>
      </w:r>
      <w:r w:rsidR="00B91A81">
        <w:t>illage       </w:t>
      </w:r>
      <w:r>
        <w:t>W</w:t>
      </w:r>
      <w:r w:rsidR="00B91A81">
        <w:t xml:space="preserve">ildlife    </w:t>
      </w:r>
    </w:p>
    <w:p w14:paraId="1A02A230" w14:textId="77777777" w:rsidR="00B91A81" w:rsidRDefault="00B91A81">
      <w:pPr>
        <w:pStyle w:val="WordBankLarge"/>
      </w:pPr>
    </w:p>
    <w:p w14:paraId="7214C7FA" w14:textId="77777777" w:rsidR="00B91A81" w:rsidRDefault="00B91A81">
      <w:pPr>
        <w:pStyle w:val="WordBankLarge"/>
      </w:pPr>
      <w:bookmarkStart w:id="0" w:name="_GoBack"/>
      <w:bookmarkEnd w:id="0"/>
    </w:p>
    <w:p w14:paraId="2248B909" w14:textId="77777777" w:rsidR="00B91A81" w:rsidRDefault="00B91A81">
      <w:pPr>
        <w:pStyle w:val="WordBankLarge"/>
      </w:pPr>
    </w:p>
    <w:p w14:paraId="5AEF4172" w14:textId="77777777" w:rsidR="00B91A81" w:rsidRDefault="00B91A81" w:rsidP="00B91A81">
      <w:pPr>
        <w:pStyle w:val="PuzzleTitle"/>
      </w:pPr>
      <w:r>
        <w:t>Countryside Word Search</w:t>
      </w:r>
      <w:r>
        <w:t xml:space="preserve"> Answers</w:t>
      </w:r>
    </w:p>
    <w:tbl>
      <w:tblPr>
        <w:tblW w:w="4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B91A81" w14:paraId="696C1B37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27AE8E9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14:paraId="6EA0874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14:paraId="1F727B8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14:paraId="05F9772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14:paraId="4E5D0B3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6283A34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14:paraId="6F1BCF6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18EFAE5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14:paraId="3E00A51C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39CB0B0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14:paraId="3D72B59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14:paraId="74ACC4C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14:paraId="23061A9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14:paraId="3C36653A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14:paraId="0DD6242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14:paraId="6B35F44F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0FEA7C7A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14:paraId="31B61EE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14:paraId="32CB46F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14:paraId="3B6DAE5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79C7410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14:paraId="6C16DDE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14:paraId="444B7C1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1EE59AB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</w:tr>
      <w:tr w:rsidR="00B91A81" w14:paraId="7BFC320C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735CFF8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51C46D4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77A151AC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02C7309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14:paraId="2EA0DE1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14:paraId="6C73DC4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14:paraId="33D6D08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14:paraId="5309EBF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14:paraId="3EAE02F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14:paraId="34B4022A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14:paraId="78C3CF9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14:paraId="0AFF8E8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14:paraId="090B8D3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14:paraId="1B3524F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14:paraId="60D8C59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14:paraId="772211B7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710E991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5813A15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14:paraId="0421FB1A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14:paraId="26AABC2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14:paraId="7F012EB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14:paraId="6B69D05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14:paraId="556A536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6B0D658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</w:tr>
      <w:tr w:rsidR="00B91A81" w14:paraId="50B1188B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1518E01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14:paraId="76596AD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14:paraId="5F653C9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49D2F99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14:paraId="3DBF378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14:paraId="6BC13B8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14:paraId="6F15D14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14:paraId="330AA12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14:paraId="39D63C7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14:paraId="6AD9E05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14:paraId="43805E4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14:paraId="2EAD4FD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14:paraId="49DDA01C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14:paraId="56542F4F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76A7BB1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1BC0856C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43CB38A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6649564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14:paraId="267ED18F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6A3A1B8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14:paraId="523F46A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14:paraId="6085BC5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14:paraId="05967F3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14:paraId="799B2A4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</w:tr>
      <w:tr w:rsidR="00B91A81" w14:paraId="2901478F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35075BF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14:paraId="766114C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14:paraId="05664F7D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41042F60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589A3BDB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2FF7336D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397CA188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7D4DBC70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2A431351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6A48E35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14:paraId="094757E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1105039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14:paraId="08670E80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74A3EDC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4FE6151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14:paraId="48C3912F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11A587A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14:paraId="1651C16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14:paraId="59753494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006EF96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14:paraId="3C62532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14:paraId="231E147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14:paraId="54039E6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14:paraId="29E09D5A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</w:tr>
      <w:tr w:rsidR="00B91A81" w14:paraId="114821E3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312305D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27A3576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14:paraId="405DE06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14:paraId="6C76367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14:paraId="0E1460C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14:paraId="3ED17B5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0575E2F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14:paraId="1692061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14:paraId="7AFF5AD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314CF1C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14:paraId="6FE51D8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43AA14D7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6EEE457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14:paraId="45EB930A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14:paraId="7974B21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14:paraId="0CE0CC77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2710960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14:paraId="42581EC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14:paraId="49A16D6B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50EF736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0D2AB52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14:paraId="3A7422E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146C0FA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14:paraId="10A1265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</w:tr>
      <w:tr w:rsidR="00B91A81" w14:paraId="0E31EEA2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1748ABE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14:paraId="59F682D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14:paraId="61077E5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14:paraId="778623C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14:paraId="701732C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14:paraId="4504D49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14:paraId="655C70E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14:paraId="26645C2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14:paraId="732F54B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79D31FC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33769020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6683E11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14:paraId="6C5ECB1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14:paraId="0BA1A00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14:paraId="5285C7D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7150A15A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3D4AEB8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14:paraId="7E39D72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14:paraId="0BFF0554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517C103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1F86669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0219B40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14:paraId="2F1D155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14:paraId="09C964F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</w:tr>
      <w:tr w:rsidR="00B91A81" w14:paraId="4F6F462C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2C9C6D1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08127DC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14:paraId="486EF98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14:paraId="6467948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14:paraId="74B9A26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14:paraId="109865CC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14:paraId="4185F9E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14:paraId="4BD0247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14:paraId="0B1419D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14:paraId="1D300574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564DFD65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08FEE5C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14:paraId="35C103B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14:paraId="48B76A5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14:paraId="3F76E7D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14:paraId="4FA9F0D6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45891CA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14:paraId="381C32F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14:paraId="2CDD0055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D</w:t>
            </w:r>
          </w:p>
        </w:tc>
        <w:tc>
          <w:tcPr>
            <w:tcW w:w="100" w:type="dxa"/>
            <w:vAlign w:val="center"/>
          </w:tcPr>
          <w:p w14:paraId="3562905A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14:paraId="21488D8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14:paraId="776992A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14:paraId="282B4BF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14:paraId="200DE0A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</w:tr>
      <w:tr w:rsidR="00B91A81" w14:paraId="086019B3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7AE3DCF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12A1383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14:paraId="4DF758B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25128B0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536BF6F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14:paraId="6FED30E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14:paraId="7979CDFA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14:paraId="50DFFBB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3BC853C1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0F41D66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14:paraId="6BCAE53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61C93B5C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7FF72F5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14:paraId="48DFB3D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14:paraId="4902D83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0D2D3D54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1B966B5A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14:paraId="74A1192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14:paraId="634E2B74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48E5F5F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14:paraId="3919724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2042B39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39F0638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14:paraId="5625EF7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</w:tr>
      <w:tr w:rsidR="00B91A81" w14:paraId="544A7EC8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69C6925C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14:paraId="01E9C55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14:paraId="00436B8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14:paraId="357FD46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04039E0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19D1068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02F3EFB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14:paraId="633FF953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P</w:t>
            </w:r>
          </w:p>
        </w:tc>
        <w:tc>
          <w:tcPr>
            <w:tcW w:w="100" w:type="dxa"/>
            <w:vAlign w:val="center"/>
          </w:tcPr>
          <w:p w14:paraId="284CC7B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14:paraId="24956FF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14:paraId="13F47BEC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14:paraId="2542BA8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0BFA331F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1887E59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14:paraId="307F5D3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14:paraId="212904BE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3DA7B21C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6568A1C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14:paraId="7A1345AD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5064FDC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4D678AFC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14:paraId="184BD66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306C82E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14:paraId="4DE7E50A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</w:tr>
      <w:tr w:rsidR="00B91A81" w14:paraId="29569BB2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48EEA9C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14:paraId="06F513F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14:paraId="030A985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14:paraId="4882CCE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14:paraId="5CFC3D9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14:paraId="53D4DCF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14:paraId="282DF8A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14:paraId="06A7E68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14:paraId="72425DD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14:paraId="7716FAC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14:paraId="479FF09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14:paraId="5DDEEA7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4BD6985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14:paraId="02A061FC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5DDBC27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52C0E2E5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4CCD3F7C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14:paraId="79095F2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14:paraId="77940C3E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W</w:t>
            </w:r>
          </w:p>
        </w:tc>
        <w:tc>
          <w:tcPr>
            <w:tcW w:w="100" w:type="dxa"/>
            <w:vAlign w:val="center"/>
          </w:tcPr>
          <w:p w14:paraId="05A6A5D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14:paraId="653480D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14:paraId="2A40B01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14:paraId="0EB074B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14:paraId="22797A5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</w:tr>
      <w:tr w:rsidR="00B91A81" w14:paraId="1A7889C4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7A9FB17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14:paraId="5B67E5B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14:paraId="3BE576D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6D0C5D7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14:paraId="0E6A456C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14:paraId="1DF5F3B6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7F935EC9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53A844C5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79632E3A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6CF16027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0302A664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17B6054D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3CF60C9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464D5DA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14:paraId="210FED3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14:paraId="7B0B8335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03B5859D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65D3872A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14:paraId="7EF539C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14:paraId="20B5D01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79FC217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589CFE1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19CD92C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14:paraId="7E839F0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</w:tr>
      <w:tr w:rsidR="00B91A81" w14:paraId="141D41B8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1D49DCE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14:paraId="35AD36D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511D4ED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14:paraId="6C66503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14:paraId="2C1F499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14:paraId="4756B49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14:paraId="645BE2E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341D433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14:paraId="61A75EE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14:paraId="6CF0B54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14:paraId="6967848A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14:paraId="435485D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14:paraId="1CA0400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14:paraId="4AC651F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35428A3B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54BDC0B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0E96162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2EDD87F4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03B559A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5F3E515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14:paraId="74C3240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7D4963C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14:paraId="0385974C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14:paraId="3709F58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</w:tr>
      <w:tr w:rsidR="00B91A81" w14:paraId="03FFED16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416EE51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14:paraId="56588F5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14:paraId="1E807FA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42AD411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14:paraId="0BA6138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7D46E5A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14:paraId="23E5DEF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14:paraId="44A7575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14:paraId="62CF560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4723990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14:paraId="3BB205D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14:paraId="37961B3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14:paraId="149DC85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14:paraId="041CA66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5A277DC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14:paraId="38101687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5C3D027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14:paraId="2B94B61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14:paraId="031AA445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301C8D9C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5271696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63E542B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14:paraId="6D3D96C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14:paraId="6ECE863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</w:tr>
      <w:tr w:rsidR="00B91A81" w14:paraId="131FD3D7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0C37174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14:paraId="3884875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14:paraId="4F48BCD7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348172B3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651A1AC3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V</w:t>
            </w:r>
          </w:p>
        </w:tc>
        <w:tc>
          <w:tcPr>
            <w:tcW w:w="100" w:type="dxa"/>
            <w:vAlign w:val="center"/>
          </w:tcPr>
          <w:p w14:paraId="35818D99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4621E97E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1E07687B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1D400B21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3CF7BFAA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0780ABF6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K</w:t>
            </w:r>
          </w:p>
        </w:tc>
        <w:tc>
          <w:tcPr>
            <w:tcW w:w="100" w:type="dxa"/>
            <w:vAlign w:val="center"/>
          </w:tcPr>
          <w:p w14:paraId="6E51AF9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14:paraId="4ECB238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14:paraId="621ED7D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14:paraId="544C5A1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14:paraId="1028A9D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14:paraId="0307E776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61474B3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071E7E4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14:paraId="37DEC108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B</w:t>
            </w:r>
          </w:p>
        </w:tc>
        <w:tc>
          <w:tcPr>
            <w:tcW w:w="100" w:type="dxa"/>
            <w:vAlign w:val="center"/>
          </w:tcPr>
          <w:p w14:paraId="77A030E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578249A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14:paraId="3C500C7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14:paraId="65FC178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</w:tr>
      <w:tr w:rsidR="00B91A81" w14:paraId="0238B102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470E964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15A7097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14:paraId="4422E98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14:paraId="0A64DA7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5A1D266C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2B57E35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65BA305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14:paraId="32DE47DD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1477A83A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14:paraId="4D7D82B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14:paraId="630CE24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14:paraId="0050927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14:paraId="2E0E765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7BDF463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3F95AD4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6C2676F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1AAE64E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2F60D77E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3137C8C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14:paraId="441D4EA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14:paraId="335E715F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49301F2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56280C9C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14:paraId="597896A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</w:tr>
      <w:tr w:rsidR="00B91A81" w14:paraId="247AC28E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53EB448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03B0249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14:paraId="1777AA6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64D07E6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2D8DA7C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14:paraId="2E6A7B4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14:paraId="460706B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16986FDF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710880F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6E499F4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14:paraId="1971907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14:paraId="34BFD4F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3E59AFE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14:paraId="11BDA57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14:paraId="3381350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7EDAFD0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32296F4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14:paraId="7A9DBA3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14:paraId="0FFD091A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7952E48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7C156D0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5D046DB3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0DF142D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14:paraId="7B9F2C7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</w:tr>
      <w:tr w:rsidR="00B91A81" w14:paraId="2F8E5C60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148680E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14:paraId="070BE40E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6E38A12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14:paraId="0D8B84F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14:paraId="3C783D3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6BD11FC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14:paraId="50BCE2F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14:paraId="795D120C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028A462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14:paraId="0DB2204F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058E3DE3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3CE8E703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4DF324BF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03D5983F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343E48BB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54790F57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434E5B8A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M</w:t>
            </w:r>
          </w:p>
        </w:tc>
        <w:tc>
          <w:tcPr>
            <w:tcW w:w="100" w:type="dxa"/>
            <w:vAlign w:val="center"/>
          </w:tcPr>
          <w:p w14:paraId="301A9C4B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07EAB6F3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5279499D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1209F4D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14:paraId="23037A2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577323E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14:paraId="7734618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</w:tr>
      <w:tr w:rsidR="00B91A81" w14:paraId="534632BF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037A8AB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14:paraId="0F2979E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D</w:t>
            </w:r>
          </w:p>
        </w:tc>
        <w:tc>
          <w:tcPr>
            <w:tcW w:w="100" w:type="dxa"/>
            <w:vAlign w:val="center"/>
          </w:tcPr>
          <w:p w14:paraId="4535AB4B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36F92E1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1069298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2D69FFD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14:paraId="5688F45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14:paraId="5F124C2D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5C01386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14:paraId="35DCDFD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7585206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14:paraId="0F3A4BE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14:paraId="4A7E568C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14:paraId="6BCB283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14:paraId="6BD2299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14:paraId="7892191C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14:paraId="17DA3B3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2A1F549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14:paraId="0EFC54D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14:paraId="014F498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59C43A7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14:paraId="5805096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14:paraId="5446B5F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14:paraId="37BFC71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</w:tr>
      <w:tr w:rsidR="00B91A81" w14:paraId="777B3CFE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47159E5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2368E22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14:paraId="09B8A486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0B8C5E8F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2314381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59B7ACC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14:paraId="766C4ED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14:paraId="341A8F2A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79F3031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14:paraId="7ACB6CF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14:paraId="69201C4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0FE9432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14:paraId="02C12E7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14:paraId="481F7CA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14:paraId="7AFD866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14:paraId="6B19302C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14:paraId="4059E86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14:paraId="5436220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14:paraId="3BC3E8C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65C6787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14:paraId="0A07E9A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14:paraId="6C9AD07A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0A3CD65A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5AF8024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</w:tr>
      <w:tr w:rsidR="00B91A81" w14:paraId="53F614E7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4DDFE41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14:paraId="213F38E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14:paraId="1175CB62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6F08388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14:paraId="296E8424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0FD029E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14:paraId="3FE5429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59376381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3CF139DC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14:paraId="0D45794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14:paraId="3D4A4FCA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14:paraId="66E3DEA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14:paraId="4EE1D0E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14:paraId="48185A7A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14:paraId="6953E05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51D3857C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14:paraId="3AB4D23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14:paraId="45F2797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14:paraId="022A245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14:paraId="25C014B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14:paraId="54E7696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  <w:tc>
          <w:tcPr>
            <w:tcW w:w="100" w:type="dxa"/>
            <w:vAlign w:val="center"/>
          </w:tcPr>
          <w:p w14:paraId="4CC46D3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14:paraId="269F938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14:paraId="52EC729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</w:tr>
      <w:tr w:rsidR="00B91A81" w14:paraId="27F29681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228CC54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14:paraId="0D78E2BA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14:paraId="719EBA4E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715E402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47CF7E0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14:paraId="7E2250AB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O</w:t>
            </w:r>
          </w:p>
        </w:tc>
        <w:tc>
          <w:tcPr>
            <w:tcW w:w="100" w:type="dxa"/>
            <w:vAlign w:val="center"/>
          </w:tcPr>
          <w:p w14:paraId="057D9B9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14:paraId="3EC5F5CC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Y</w:t>
            </w:r>
          </w:p>
        </w:tc>
        <w:tc>
          <w:tcPr>
            <w:tcW w:w="100" w:type="dxa"/>
            <w:vAlign w:val="center"/>
          </w:tcPr>
          <w:p w14:paraId="4B73711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14:paraId="26C590D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04523EA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14:paraId="623A6F7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14:paraId="76D44B6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495CA5D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14:paraId="0252648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Y</w:t>
            </w:r>
          </w:p>
        </w:tc>
        <w:tc>
          <w:tcPr>
            <w:tcW w:w="100" w:type="dxa"/>
            <w:vAlign w:val="center"/>
          </w:tcPr>
          <w:p w14:paraId="2DE820F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14:paraId="3D461A0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14:paraId="456124A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O</w:t>
            </w:r>
          </w:p>
        </w:tc>
        <w:tc>
          <w:tcPr>
            <w:tcW w:w="100" w:type="dxa"/>
            <w:vAlign w:val="center"/>
          </w:tcPr>
          <w:p w14:paraId="3AC9128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14:paraId="4ED7E34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14:paraId="4B36599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14:paraId="7F18681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665E6A4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14:paraId="4F205F3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</w:tr>
      <w:tr w:rsidR="00B91A81" w14:paraId="1CA431A5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2084A98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14:paraId="1C698C7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14:paraId="183FAACC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5D88129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14:paraId="483E642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1C950D9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W</w:t>
            </w:r>
          </w:p>
        </w:tc>
        <w:tc>
          <w:tcPr>
            <w:tcW w:w="100" w:type="dxa"/>
            <w:vAlign w:val="center"/>
          </w:tcPr>
          <w:p w14:paraId="1D369F57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F</w:t>
            </w:r>
          </w:p>
        </w:tc>
        <w:tc>
          <w:tcPr>
            <w:tcW w:w="100" w:type="dxa"/>
            <w:vAlign w:val="center"/>
          </w:tcPr>
          <w:p w14:paraId="538B8566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14:paraId="2A898E1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14:paraId="7A1DFC9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14:paraId="6B70626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14:paraId="517C0E1E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1F3662C0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04772F07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6B53D9C3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0AD5ECDA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S</w:t>
            </w:r>
          </w:p>
        </w:tc>
        <w:tc>
          <w:tcPr>
            <w:tcW w:w="100" w:type="dxa"/>
            <w:vAlign w:val="center"/>
          </w:tcPr>
          <w:p w14:paraId="4BEC26F5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H</w:t>
            </w:r>
          </w:p>
        </w:tc>
        <w:tc>
          <w:tcPr>
            <w:tcW w:w="100" w:type="dxa"/>
            <w:vAlign w:val="center"/>
          </w:tcPr>
          <w:p w14:paraId="3D9F74F2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29564FFE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N</w:t>
            </w:r>
          </w:p>
        </w:tc>
        <w:tc>
          <w:tcPr>
            <w:tcW w:w="100" w:type="dxa"/>
            <w:vAlign w:val="center"/>
          </w:tcPr>
          <w:p w14:paraId="6F478236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255B41A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Q</w:t>
            </w:r>
          </w:p>
        </w:tc>
        <w:tc>
          <w:tcPr>
            <w:tcW w:w="100" w:type="dxa"/>
            <w:vAlign w:val="center"/>
          </w:tcPr>
          <w:p w14:paraId="38F1D2F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14:paraId="30375C3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J</w:t>
            </w:r>
          </w:p>
        </w:tc>
        <w:tc>
          <w:tcPr>
            <w:tcW w:w="100" w:type="dxa"/>
            <w:vAlign w:val="center"/>
          </w:tcPr>
          <w:p w14:paraId="56DAA2C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</w:tr>
      <w:tr w:rsidR="00B91A81" w14:paraId="052CAC58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62114FF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S</w:t>
            </w:r>
          </w:p>
        </w:tc>
        <w:tc>
          <w:tcPr>
            <w:tcW w:w="100" w:type="dxa"/>
            <w:vAlign w:val="center"/>
          </w:tcPr>
          <w:p w14:paraId="4D36C74C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14:paraId="49888A6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14:paraId="1632321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14:paraId="1EB8575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H</w:t>
            </w:r>
          </w:p>
        </w:tc>
        <w:tc>
          <w:tcPr>
            <w:tcW w:w="100" w:type="dxa"/>
            <w:vAlign w:val="center"/>
          </w:tcPr>
          <w:p w14:paraId="20FAE31F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14:paraId="53E7D92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14:paraId="0083870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50E04F7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14:paraId="48566BD7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3673FEF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14:paraId="1B08CD68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B</w:t>
            </w:r>
          </w:p>
        </w:tc>
        <w:tc>
          <w:tcPr>
            <w:tcW w:w="100" w:type="dxa"/>
            <w:vAlign w:val="center"/>
          </w:tcPr>
          <w:p w14:paraId="3BBCBE7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C</w:t>
            </w:r>
          </w:p>
        </w:tc>
        <w:tc>
          <w:tcPr>
            <w:tcW w:w="100" w:type="dxa"/>
            <w:vAlign w:val="center"/>
          </w:tcPr>
          <w:p w14:paraId="52E2963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Z</w:t>
            </w:r>
          </w:p>
        </w:tc>
        <w:tc>
          <w:tcPr>
            <w:tcW w:w="100" w:type="dxa"/>
            <w:vAlign w:val="center"/>
          </w:tcPr>
          <w:p w14:paraId="59AAB44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14:paraId="04D29C8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1ECC8CC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14:paraId="2840EFE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A</w:t>
            </w:r>
          </w:p>
        </w:tc>
        <w:tc>
          <w:tcPr>
            <w:tcW w:w="100" w:type="dxa"/>
            <w:vAlign w:val="center"/>
          </w:tcPr>
          <w:p w14:paraId="5E3F58D0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P</w:t>
            </w:r>
          </w:p>
        </w:tc>
        <w:tc>
          <w:tcPr>
            <w:tcW w:w="100" w:type="dxa"/>
            <w:vAlign w:val="center"/>
          </w:tcPr>
          <w:p w14:paraId="3F3F07BE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14:paraId="7018D83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  <w:tc>
          <w:tcPr>
            <w:tcW w:w="100" w:type="dxa"/>
            <w:vAlign w:val="center"/>
          </w:tcPr>
          <w:p w14:paraId="042CA2A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3F68E2A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N</w:t>
            </w:r>
          </w:p>
        </w:tc>
        <w:tc>
          <w:tcPr>
            <w:tcW w:w="100" w:type="dxa"/>
            <w:vAlign w:val="center"/>
          </w:tcPr>
          <w:p w14:paraId="35CC999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L</w:t>
            </w:r>
          </w:p>
        </w:tc>
      </w:tr>
      <w:tr w:rsidR="00B91A81" w14:paraId="21E8CCEC" w14:textId="77777777" w:rsidTr="00EE6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00" w:type="dxa"/>
            <w:vAlign w:val="center"/>
          </w:tcPr>
          <w:p w14:paraId="1DDC5CD3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14:paraId="29E1CE9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U</w:t>
            </w:r>
          </w:p>
        </w:tc>
        <w:tc>
          <w:tcPr>
            <w:tcW w:w="100" w:type="dxa"/>
            <w:vAlign w:val="center"/>
          </w:tcPr>
          <w:p w14:paraId="56C02D3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T</w:t>
            </w:r>
          </w:p>
        </w:tc>
        <w:tc>
          <w:tcPr>
            <w:tcW w:w="100" w:type="dxa"/>
            <w:vAlign w:val="center"/>
          </w:tcPr>
          <w:p w14:paraId="259331B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E</w:t>
            </w:r>
          </w:p>
        </w:tc>
        <w:tc>
          <w:tcPr>
            <w:tcW w:w="100" w:type="dxa"/>
            <w:vAlign w:val="center"/>
          </w:tcPr>
          <w:p w14:paraId="1AE7A6DB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K</w:t>
            </w:r>
          </w:p>
        </w:tc>
        <w:tc>
          <w:tcPr>
            <w:tcW w:w="100" w:type="dxa"/>
            <w:vAlign w:val="center"/>
          </w:tcPr>
          <w:p w14:paraId="43F8E3D1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V</w:t>
            </w:r>
          </w:p>
        </w:tc>
        <w:tc>
          <w:tcPr>
            <w:tcW w:w="100" w:type="dxa"/>
            <w:vAlign w:val="center"/>
          </w:tcPr>
          <w:p w14:paraId="3E48B4F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M</w:t>
            </w:r>
          </w:p>
        </w:tc>
        <w:tc>
          <w:tcPr>
            <w:tcW w:w="100" w:type="dxa"/>
            <w:vAlign w:val="center"/>
          </w:tcPr>
          <w:p w14:paraId="06538B74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F</w:t>
            </w:r>
          </w:p>
        </w:tc>
        <w:tc>
          <w:tcPr>
            <w:tcW w:w="100" w:type="dxa"/>
            <w:vAlign w:val="center"/>
          </w:tcPr>
          <w:p w14:paraId="4E199032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X</w:t>
            </w:r>
          </w:p>
        </w:tc>
        <w:tc>
          <w:tcPr>
            <w:tcW w:w="100" w:type="dxa"/>
            <w:vAlign w:val="center"/>
          </w:tcPr>
          <w:p w14:paraId="45BDAAB3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E</w:t>
            </w:r>
          </w:p>
        </w:tc>
        <w:tc>
          <w:tcPr>
            <w:tcW w:w="100" w:type="dxa"/>
            <w:vAlign w:val="center"/>
          </w:tcPr>
          <w:p w14:paraId="184A7B62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7C6C16B8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59B092EB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T</w:t>
            </w:r>
          </w:p>
        </w:tc>
        <w:tc>
          <w:tcPr>
            <w:tcW w:w="100" w:type="dxa"/>
            <w:vAlign w:val="center"/>
          </w:tcPr>
          <w:p w14:paraId="660127CC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100" w:type="dxa"/>
            <w:vAlign w:val="center"/>
          </w:tcPr>
          <w:p w14:paraId="5560A290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U</w:t>
            </w:r>
          </w:p>
        </w:tc>
        <w:tc>
          <w:tcPr>
            <w:tcW w:w="100" w:type="dxa"/>
            <w:vAlign w:val="center"/>
          </w:tcPr>
          <w:p w14:paraId="774945E7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C</w:t>
            </w:r>
          </w:p>
        </w:tc>
        <w:tc>
          <w:tcPr>
            <w:tcW w:w="100" w:type="dxa"/>
            <w:vAlign w:val="center"/>
          </w:tcPr>
          <w:p w14:paraId="510B95B8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100" w:type="dxa"/>
            <w:vAlign w:val="center"/>
          </w:tcPr>
          <w:p w14:paraId="447B95C6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R</w:t>
            </w:r>
          </w:p>
        </w:tc>
        <w:tc>
          <w:tcPr>
            <w:tcW w:w="100" w:type="dxa"/>
            <w:vAlign w:val="center"/>
          </w:tcPr>
          <w:p w14:paraId="542DB647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G</w:t>
            </w:r>
          </w:p>
        </w:tc>
        <w:tc>
          <w:tcPr>
            <w:tcW w:w="100" w:type="dxa"/>
            <w:vAlign w:val="center"/>
          </w:tcPr>
          <w:p w14:paraId="78B6AA77" w14:textId="77777777" w:rsidR="00B91A81" w:rsidRDefault="00B91A81" w:rsidP="00EE621A">
            <w:pPr>
              <w:pStyle w:val="PuzzleMatrixLarge"/>
            </w:pPr>
            <w:r>
              <w:rPr>
                <w:b/>
                <w:bCs/>
                <w:color w:val="000000"/>
              </w:rPr>
              <w:t>A</w:t>
            </w:r>
          </w:p>
        </w:tc>
        <w:tc>
          <w:tcPr>
            <w:tcW w:w="100" w:type="dxa"/>
            <w:vAlign w:val="center"/>
          </w:tcPr>
          <w:p w14:paraId="12B68DEC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006F3F6D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I</w:t>
            </w:r>
          </w:p>
        </w:tc>
        <w:tc>
          <w:tcPr>
            <w:tcW w:w="100" w:type="dxa"/>
            <w:vAlign w:val="center"/>
          </w:tcPr>
          <w:p w14:paraId="46E0DDE9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R</w:t>
            </w:r>
          </w:p>
        </w:tc>
        <w:tc>
          <w:tcPr>
            <w:tcW w:w="100" w:type="dxa"/>
            <w:vAlign w:val="center"/>
          </w:tcPr>
          <w:p w14:paraId="3BAE1F05" w14:textId="77777777" w:rsidR="00B91A81" w:rsidRDefault="00B91A81" w:rsidP="00EE621A">
            <w:pPr>
              <w:pStyle w:val="PuzzleMatrixLarge"/>
            </w:pPr>
            <w:r>
              <w:rPr>
                <w:color w:val="DDDDDD"/>
              </w:rPr>
              <w:t>G</w:t>
            </w:r>
          </w:p>
        </w:tc>
      </w:tr>
    </w:tbl>
    <w:p w14:paraId="7B0A45DC" w14:textId="77777777" w:rsidR="00B91A81" w:rsidRDefault="00B91A81">
      <w:pPr>
        <w:pStyle w:val="WordBankLarge"/>
      </w:pPr>
    </w:p>
    <w:sectPr w:rsidR="00B91A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36B98" w14:textId="77777777" w:rsidR="00000000" w:rsidRDefault="00B91A81">
      <w:r>
        <w:separator/>
      </w:r>
    </w:p>
  </w:endnote>
  <w:endnote w:type="continuationSeparator" w:id="0">
    <w:p w14:paraId="24AF1399" w14:textId="77777777" w:rsidR="00000000" w:rsidRDefault="00B9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5786E" w14:textId="77777777" w:rsidR="00000000" w:rsidRDefault="00B91A81">
    <w:r>
      <w:cr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A403D" w14:textId="77777777" w:rsidR="00000000" w:rsidRDefault="00B91A81">
      <w:r>
        <w:separator/>
      </w:r>
    </w:p>
  </w:footnote>
  <w:footnote w:type="continuationSeparator" w:id="0">
    <w:p w14:paraId="3E6D8429" w14:textId="77777777" w:rsidR="00000000" w:rsidRDefault="00B91A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E6BAB" w14:textId="77777777" w:rsidR="00000000" w:rsidRDefault="00B91A81">
    <w:r>
      <w:c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80C3B"/>
    <w:multiLevelType w:val="hybridMultilevel"/>
    <w:tmpl w:val="B84265A0"/>
    <w:lvl w:ilvl="0" w:tplc="368629DC">
      <w:start w:val="1"/>
      <w:numFmt w:val="bullet"/>
      <w:lvlText w:val="●"/>
      <w:lvlJc w:val="left"/>
      <w:pPr>
        <w:ind w:left="720" w:hanging="360"/>
      </w:pPr>
    </w:lvl>
    <w:lvl w:ilvl="1" w:tplc="3800BD48">
      <w:start w:val="1"/>
      <w:numFmt w:val="bullet"/>
      <w:lvlText w:val="○"/>
      <w:lvlJc w:val="left"/>
      <w:pPr>
        <w:ind w:left="1440" w:hanging="360"/>
      </w:pPr>
    </w:lvl>
    <w:lvl w:ilvl="2" w:tplc="EF7E7A7E">
      <w:start w:val="1"/>
      <w:numFmt w:val="bullet"/>
      <w:lvlText w:val="■"/>
      <w:lvlJc w:val="left"/>
      <w:pPr>
        <w:ind w:left="2160" w:hanging="360"/>
      </w:pPr>
    </w:lvl>
    <w:lvl w:ilvl="3" w:tplc="B18A7692">
      <w:start w:val="1"/>
      <w:numFmt w:val="bullet"/>
      <w:lvlText w:val="●"/>
      <w:lvlJc w:val="left"/>
      <w:pPr>
        <w:ind w:left="2880" w:hanging="360"/>
      </w:pPr>
    </w:lvl>
    <w:lvl w:ilvl="4" w:tplc="1B5A8ED2">
      <w:start w:val="1"/>
      <w:numFmt w:val="bullet"/>
      <w:lvlText w:val="○"/>
      <w:lvlJc w:val="left"/>
      <w:pPr>
        <w:ind w:left="3600" w:hanging="360"/>
      </w:pPr>
    </w:lvl>
    <w:lvl w:ilvl="5" w:tplc="A2806F70">
      <w:start w:val="1"/>
      <w:numFmt w:val="bullet"/>
      <w:lvlText w:val="■"/>
      <w:lvlJc w:val="left"/>
      <w:pPr>
        <w:ind w:left="4320" w:hanging="360"/>
      </w:pPr>
    </w:lvl>
    <w:lvl w:ilvl="6" w:tplc="858A9EDC">
      <w:start w:val="1"/>
      <w:numFmt w:val="bullet"/>
      <w:lvlText w:val="●"/>
      <w:lvlJc w:val="left"/>
      <w:pPr>
        <w:ind w:left="5040" w:hanging="360"/>
      </w:pPr>
    </w:lvl>
    <w:lvl w:ilvl="7" w:tplc="069E3446">
      <w:start w:val="1"/>
      <w:numFmt w:val="bullet"/>
      <w:lvlText w:val="●"/>
      <w:lvlJc w:val="left"/>
      <w:pPr>
        <w:ind w:left="5760" w:hanging="360"/>
      </w:pPr>
    </w:lvl>
    <w:lvl w:ilvl="8" w:tplc="DEF86438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B0"/>
    <w:rsid w:val="004E45B0"/>
    <w:rsid w:val="005C188B"/>
    <w:rsid w:val="00AB09DF"/>
    <w:rsid w:val="00B9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6D8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9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9D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9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9D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2242</Characters>
  <Application>Microsoft Macintosh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Countryside Word Search</dc:title>
  <cp:lastModifiedBy>Thomas Reddy</cp:lastModifiedBy>
  <cp:revision>3</cp:revision>
  <dcterms:created xsi:type="dcterms:W3CDTF">2020-07-09T13:24:00Z</dcterms:created>
  <dcterms:modified xsi:type="dcterms:W3CDTF">2020-07-09T13:25:00Z</dcterms:modified>
</cp:coreProperties>
</file>